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CD57D9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Style w:val="28"/>
          <w:rFonts w:hint="default" w:ascii="CyrillicOld" w:hAnsi="CyrillicOld" w:eastAsia="Segoe UI" w:cs="CyrillicOld"/>
          <w:b/>
          <w:bCs/>
          <w:i w:val="0"/>
          <w:iCs w:val="0"/>
          <w:caps w:val="0"/>
          <w:color w:val="253278"/>
          <w:spacing w:val="0"/>
          <w:sz w:val="32"/>
          <w:szCs w:val="32"/>
          <w:shd w:val="clear" w:fill="FFFFFF"/>
          <w:lang w:val="ru-RU"/>
        </w:rPr>
      </w:pPr>
      <w:bookmarkStart w:id="0" w:name="_GoBack"/>
      <w:bookmarkEnd w:id="0"/>
      <w:r>
        <w:rPr>
          <w:rFonts w:hint="default"/>
          <w:color w:val="25327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-69215</wp:posOffset>
            </wp:positionV>
            <wp:extent cx="2050415" cy="1191260"/>
            <wp:effectExtent l="0" t="0" r="6985" b="12700"/>
            <wp:wrapTopAndBottom/>
            <wp:docPr id="1" name="Изображение 1" descr="логотип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логотип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041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2146B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CyrillicOld" w:hAnsi="CyrillicOld" w:eastAsia="Segoe UI" w:cs="CyrillicOld"/>
          <w:i w:val="0"/>
          <w:iCs w:val="0"/>
          <w:caps w:val="0"/>
          <w:color w:val="253278"/>
          <w:spacing w:val="0"/>
          <w:sz w:val="32"/>
          <w:szCs w:val="32"/>
        </w:rPr>
      </w:pPr>
      <w:r>
        <w:rPr>
          <w:rStyle w:val="28"/>
          <w:rFonts w:hint="default" w:ascii="CyrillicOld" w:hAnsi="CyrillicOld" w:eastAsia="Segoe UI" w:cs="CyrillicOld"/>
          <w:b/>
          <w:bCs/>
          <w:i w:val="0"/>
          <w:iCs w:val="0"/>
          <w:caps w:val="0"/>
          <w:color w:val="253278"/>
          <w:spacing w:val="0"/>
          <w:sz w:val="32"/>
          <w:szCs w:val="32"/>
          <w:shd w:val="clear" w:fill="FFFFFF"/>
          <w:lang w:val="ru-RU"/>
        </w:rPr>
        <w:t>ПОКА ЗДЕСЬ ПУСТО</w:t>
      </w:r>
      <w:r>
        <w:rPr>
          <w:rStyle w:val="28"/>
          <w:rFonts w:hint="default" w:ascii="CyrillicOld" w:hAnsi="CyrillicOld" w:eastAsia="Segoe UI" w:cs="CyrillicOld"/>
          <w:b/>
          <w:bCs/>
          <w:i w:val="0"/>
          <w:iCs w:val="0"/>
          <w:caps w:val="0"/>
          <w:color w:val="253278"/>
          <w:spacing w:val="0"/>
          <w:sz w:val="32"/>
          <w:szCs w:val="32"/>
          <w:shd w:val="clear" w:fill="FFFFFF"/>
        </w:rPr>
        <w:t>:</w:t>
      </w:r>
    </w:p>
    <w:p w14:paraId="7DB010FF">
      <w:pPr>
        <w:jc w:val="center"/>
        <w:rPr>
          <w:lang w:val="en-US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>Мы добавляем документы в течение всего срока действия проекта</w:t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br w:type="textWrapping"/>
      </w: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250"/>
      </w:pPr>
      <w:r>
        <w:separator/>
      </w:r>
    </w:p>
  </w:endnote>
  <w:endnote w:type="continuationSeparator" w:id="1">
    <w:p>
      <w:pPr>
        <w:spacing w:line="240" w:lineRule="auto"/>
        <w:ind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yrillicOl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250"/>
      </w:pPr>
      <w:r>
        <w:separator/>
      </w:r>
    </w:p>
  </w:footnote>
  <w:footnote w:type="continuationSeparator" w:id="1">
    <w:p>
      <w:pPr>
        <w:spacing w:line="360" w:lineRule="auto"/>
        <w:ind w:firstLine="25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74929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F674929"/>
    <w:rsid w:val="146E2DD4"/>
    <w:rsid w:val="2D6A2369"/>
    <w:rsid w:val="3D2E204C"/>
    <w:rsid w:val="40627975"/>
    <w:rsid w:val="4363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line="360" w:lineRule="auto"/>
      <w:ind w:firstLine="250" w:firstLineChars="125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="250" w:firstLineChars="125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2026-06-06T11:55:00Z</dcterms:created>
  <dc:creator>синий иней</dc:creator>
  <cp:lastModifiedBy>синий иней</cp:lastModifiedBy>
  <dcterms:modified xsi:type="dcterms:W3CDTF">2026-06-08T11:32:26Z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580D859547154D42A61CC7DD9CE418AB_13</vt:lpwstr>
  </property>
</Properties>
</file>